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863F" w14:textId="358263AC" w:rsidR="00405FF5" w:rsidRDefault="00405FF5" w:rsidP="00405FF5">
      <w:pPr>
        <w:pStyle w:val="Ttulo1"/>
        <w:jc w:val="center"/>
        <w:rPr>
          <w:lang w:val="es-CL"/>
        </w:rPr>
      </w:pPr>
      <w:r>
        <w:rPr>
          <w:lang w:val="es-CL"/>
        </w:rPr>
        <w:t xml:space="preserve">FORMULARIO PREFACTIBILIDAD DE RECONOCIMIENTO </w:t>
      </w:r>
      <w:r w:rsidRPr="0092627D">
        <w:rPr>
          <w:lang w:val="es-CL"/>
        </w:rPr>
        <w:t>DE ASIGNATURAS</w:t>
      </w:r>
    </w:p>
    <w:p w14:paraId="1B84DF23" w14:textId="367F4FB4" w:rsidR="003E39B9" w:rsidRPr="0092627D" w:rsidRDefault="002E37EC" w:rsidP="00405FF5">
      <w:pPr>
        <w:pStyle w:val="Ttulo1"/>
        <w:jc w:val="center"/>
        <w:rPr>
          <w:lang w:val="es-CL"/>
        </w:rPr>
      </w:pPr>
      <w:r w:rsidRPr="0092627D">
        <w:rPr>
          <w:lang w:val="es-CL"/>
        </w:rPr>
        <w:t>POSTULACIÓN A B</w:t>
      </w:r>
      <w:r w:rsidR="00405FF5">
        <w:rPr>
          <w:lang w:val="es-CL"/>
        </w:rPr>
        <w:t>ECA UdeC GLOBAL</w:t>
      </w:r>
    </w:p>
    <w:p w14:paraId="53710706" w14:textId="1AC6B1D7" w:rsidR="003E39B9" w:rsidRPr="0092627D" w:rsidRDefault="002E37EC" w:rsidP="0092627D">
      <w:pPr>
        <w:pStyle w:val="Ttulo2"/>
        <w:rPr>
          <w:lang w:val="es-CL"/>
        </w:rPr>
      </w:pPr>
      <w:r w:rsidRPr="0092627D">
        <w:rPr>
          <w:lang w:val="es-CL"/>
        </w:rPr>
        <w:t>1. ANTECEDENTES ESTUDIANTE</w:t>
      </w:r>
    </w:p>
    <w:p w14:paraId="32274BB2" w14:textId="77777777" w:rsidR="003E39B9" w:rsidRPr="0092627D" w:rsidRDefault="002E37EC" w:rsidP="0092627D">
      <w:pPr>
        <w:spacing w:before="240"/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Nombre completo:</w:t>
      </w:r>
    </w:p>
    <w:p w14:paraId="288FAF53" w14:textId="29C03B9F" w:rsidR="003E39B9" w:rsidRPr="0092627D" w:rsidRDefault="00405FF5" w:rsidP="0092627D">
      <w:pPr>
        <w:spacing w:before="240"/>
        <w:rPr>
          <w:rFonts w:ascii="Arial" w:hAnsi="Arial" w:cs="Arial"/>
          <w:sz w:val="24"/>
          <w:szCs w:val="24"/>
          <w:lang w:val="es-CL"/>
        </w:rPr>
      </w:pPr>
      <w:r w:rsidRPr="00684A84">
        <w:rPr>
          <w:rFonts w:ascii="Arial" w:hAnsi="Arial" w:cs="Arial"/>
          <w:sz w:val="24"/>
          <w:szCs w:val="24"/>
          <w:lang w:val="es-CL"/>
        </w:rPr>
        <w:t>Matr</w:t>
      </w:r>
      <w:r w:rsidR="008806DE" w:rsidRPr="00684A84">
        <w:rPr>
          <w:rFonts w:ascii="Arial" w:hAnsi="Arial" w:cs="Arial"/>
          <w:sz w:val="24"/>
          <w:szCs w:val="24"/>
          <w:lang w:val="es-CL"/>
        </w:rPr>
        <w:t>í</w:t>
      </w:r>
      <w:r w:rsidRPr="00684A84">
        <w:rPr>
          <w:rFonts w:ascii="Arial" w:hAnsi="Arial" w:cs="Arial"/>
          <w:sz w:val="24"/>
          <w:szCs w:val="24"/>
          <w:lang w:val="es-CL"/>
        </w:rPr>
        <w:t>cula</w:t>
      </w:r>
      <w:r w:rsidRPr="0092627D">
        <w:rPr>
          <w:rFonts w:ascii="Arial" w:hAnsi="Arial" w:cs="Arial"/>
          <w:sz w:val="24"/>
          <w:szCs w:val="24"/>
          <w:lang w:val="es-CL"/>
        </w:rPr>
        <w:t>:</w:t>
      </w:r>
    </w:p>
    <w:p w14:paraId="2B45DDD1" w14:textId="77777777" w:rsidR="003E39B9" w:rsidRPr="0092627D" w:rsidRDefault="002E37EC" w:rsidP="0092627D">
      <w:pPr>
        <w:spacing w:before="240"/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Carrera:</w:t>
      </w:r>
    </w:p>
    <w:p w14:paraId="47F12D33" w14:textId="77777777" w:rsidR="003E39B9" w:rsidRPr="0092627D" w:rsidRDefault="002E37EC" w:rsidP="0092627D">
      <w:pPr>
        <w:pStyle w:val="Ttulo2"/>
        <w:rPr>
          <w:lang w:val="es-CL"/>
        </w:rPr>
      </w:pPr>
      <w:r w:rsidRPr="0092627D">
        <w:rPr>
          <w:lang w:val="es-CL"/>
        </w:rPr>
        <w:t>2. INFORMACIÓN DE LA MOVILIDAD</w:t>
      </w:r>
    </w:p>
    <w:p w14:paraId="0A5FD413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Universidad de destino:</w:t>
      </w:r>
    </w:p>
    <w:p w14:paraId="19578883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País:</w:t>
      </w:r>
    </w:p>
    <w:p w14:paraId="4E1CD87D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Periodo de movilidad (mes/año – mes/año):</w:t>
      </w:r>
    </w:p>
    <w:p w14:paraId="6F54F034" w14:textId="1E565DAD" w:rsidR="003E39B9" w:rsidRDefault="002E37EC" w:rsidP="0092627D">
      <w:pPr>
        <w:pStyle w:val="Ttulo2"/>
        <w:rPr>
          <w:lang w:val="es-CL"/>
        </w:rPr>
      </w:pPr>
      <w:r w:rsidRPr="0092627D">
        <w:rPr>
          <w:lang w:val="es-CL"/>
        </w:rPr>
        <w:t xml:space="preserve">3. PROPUESTA DE ASIGNATURAS </w:t>
      </w:r>
      <w:r w:rsidR="00B80396">
        <w:rPr>
          <w:lang w:val="es-CL"/>
        </w:rPr>
        <w:t>A CONVALIDAR O RECONOCER</w:t>
      </w:r>
      <w:r w:rsidR="008806DE">
        <w:rPr>
          <w:lang w:val="es-CL"/>
        </w:rPr>
        <w:t xml:space="preserve"> EN UDEC</w:t>
      </w:r>
    </w:p>
    <w:p w14:paraId="507EF374" w14:textId="553A0C93" w:rsidR="00634D7F" w:rsidRPr="00684A84" w:rsidRDefault="00634D7F" w:rsidP="00684A84">
      <w:pPr>
        <w:jc w:val="both"/>
        <w:rPr>
          <w:rFonts w:ascii="Arial" w:hAnsi="Arial" w:cs="Arial"/>
          <w:i/>
          <w:iCs/>
          <w:lang w:val="es-CL"/>
        </w:rPr>
      </w:pPr>
      <w:r w:rsidRPr="00684A84">
        <w:rPr>
          <w:rFonts w:ascii="Arial" w:hAnsi="Arial" w:cs="Arial"/>
          <w:i/>
          <w:iCs/>
          <w:lang w:val="es-CL"/>
        </w:rPr>
        <w:t>Prestar especial atención a los periodos académicos en destino. Los años académicos en el hemisferio norte empiezan en agosto/septiembre y terminan en junio</w:t>
      </w:r>
      <w:r w:rsidR="00F100AE" w:rsidRPr="00684A84">
        <w:rPr>
          <w:rFonts w:ascii="Arial" w:hAnsi="Arial" w:cs="Arial"/>
          <w:i/>
          <w:iCs/>
          <w:lang w:val="es-CL"/>
        </w:rPr>
        <w:t>.</w:t>
      </w:r>
    </w:p>
    <w:p w14:paraId="1DD258C8" w14:textId="36D16113" w:rsidR="00B80396" w:rsidRPr="00502739" w:rsidRDefault="00B80396" w:rsidP="00684A84">
      <w:pPr>
        <w:jc w:val="both"/>
        <w:rPr>
          <w:rFonts w:ascii="Arial" w:hAnsi="Arial" w:cs="Arial"/>
          <w:i/>
          <w:iCs/>
          <w:lang w:val="es-CL"/>
        </w:rPr>
      </w:pPr>
      <w:r w:rsidRPr="00684A84">
        <w:rPr>
          <w:rFonts w:ascii="Arial" w:hAnsi="Arial" w:cs="Arial"/>
          <w:i/>
          <w:iCs/>
          <w:lang w:val="es-CL"/>
        </w:rPr>
        <w:t xml:space="preserve">Se deja a continuación el nombre de la asignatura que se desea </w:t>
      </w:r>
      <w:r w:rsidR="008806DE" w:rsidRPr="00684A84">
        <w:rPr>
          <w:rFonts w:ascii="Arial" w:hAnsi="Arial" w:cs="Arial"/>
          <w:i/>
          <w:iCs/>
          <w:lang w:val="es-CL"/>
        </w:rPr>
        <w:t>inscribir en la universidad de destino</w:t>
      </w:r>
      <w:r w:rsidRPr="00684A84">
        <w:rPr>
          <w:rFonts w:ascii="Arial" w:hAnsi="Arial" w:cs="Arial"/>
          <w:i/>
          <w:iCs/>
          <w:lang w:val="es-CL"/>
        </w:rPr>
        <w:t>, a qu</w:t>
      </w:r>
      <w:r w:rsidR="008806DE" w:rsidRPr="00684A84">
        <w:rPr>
          <w:rFonts w:ascii="Arial" w:hAnsi="Arial" w:cs="Arial"/>
          <w:i/>
          <w:iCs/>
          <w:lang w:val="es-CL"/>
        </w:rPr>
        <w:t>é</w:t>
      </w:r>
      <w:r w:rsidRPr="00684A84">
        <w:rPr>
          <w:rFonts w:ascii="Arial" w:hAnsi="Arial" w:cs="Arial"/>
          <w:i/>
          <w:iCs/>
          <w:lang w:val="es-CL"/>
        </w:rPr>
        <w:t xml:space="preserve"> programa pertenece en la Universidad de destino y </w:t>
      </w:r>
      <w:r w:rsidR="00502739" w:rsidRPr="00684A84">
        <w:rPr>
          <w:rFonts w:ascii="Arial" w:hAnsi="Arial" w:cs="Arial"/>
          <w:i/>
          <w:iCs/>
          <w:lang w:val="es-CL"/>
        </w:rPr>
        <w:t>por qué</w:t>
      </w:r>
      <w:r w:rsidRPr="00684A84">
        <w:rPr>
          <w:rFonts w:ascii="Arial" w:hAnsi="Arial" w:cs="Arial"/>
          <w:i/>
          <w:iCs/>
          <w:lang w:val="es-CL"/>
        </w:rPr>
        <w:t xml:space="preserve"> asignatura de la malla UdeC se solicitará el reconocimiento o convalidación</w:t>
      </w:r>
      <w:r w:rsidR="00684A84">
        <w:rPr>
          <w:rFonts w:ascii="Arial" w:hAnsi="Arial" w:cs="Arial"/>
          <w:i/>
          <w:iCs/>
          <w:lang w:val="es-CL"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111"/>
        <w:gridCol w:w="2794"/>
        <w:gridCol w:w="3118"/>
      </w:tblGrid>
      <w:tr w:rsidR="00B80396" w:rsidRPr="0092627D" w14:paraId="6CEE99CA" w14:textId="77777777" w:rsidTr="00B80396">
        <w:trPr>
          <w:trHeight w:val="1268"/>
        </w:trPr>
        <w:tc>
          <w:tcPr>
            <w:tcW w:w="753" w:type="dxa"/>
          </w:tcPr>
          <w:p w14:paraId="75E97754" w14:textId="77777777" w:rsidR="00B80396" w:rsidRPr="00634D7F" w:rsidRDefault="00B80396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3111" w:type="dxa"/>
          </w:tcPr>
          <w:p w14:paraId="288FDF25" w14:textId="752E2E35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2627D">
              <w:rPr>
                <w:rFonts w:ascii="Arial" w:hAnsi="Arial" w:cs="Arial"/>
                <w:sz w:val="24"/>
                <w:szCs w:val="24"/>
              </w:rPr>
              <w:t>signatura</w:t>
            </w:r>
            <w:proofErr w:type="spellEnd"/>
            <w:r w:rsidRPr="009262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627D">
              <w:rPr>
                <w:rFonts w:ascii="Arial" w:hAnsi="Arial" w:cs="Arial"/>
                <w:sz w:val="24"/>
                <w:szCs w:val="24"/>
              </w:rPr>
              <w:t>destino</w:t>
            </w:r>
            <w:proofErr w:type="spellEnd"/>
          </w:p>
        </w:tc>
        <w:tc>
          <w:tcPr>
            <w:tcW w:w="2794" w:type="dxa"/>
          </w:tcPr>
          <w:p w14:paraId="327069C8" w14:textId="3C9BF0C9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destino</w:t>
            </w:r>
            <w:proofErr w:type="spellEnd"/>
          </w:p>
        </w:tc>
        <w:tc>
          <w:tcPr>
            <w:tcW w:w="3118" w:type="dxa"/>
          </w:tcPr>
          <w:p w14:paraId="404BDB38" w14:textId="111DAC41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627D">
              <w:rPr>
                <w:rFonts w:ascii="Arial" w:hAnsi="Arial" w:cs="Arial"/>
                <w:sz w:val="24"/>
                <w:szCs w:val="24"/>
              </w:rPr>
              <w:t>Asignatura</w:t>
            </w:r>
            <w:proofErr w:type="spellEnd"/>
            <w:r w:rsidRPr="0092627D">
              <w:rPr>
                <w:rFonts w:ascii="Arial" w:hAnsi="Arial" w:cs="Arial"/>
                <w:sz w:val="24"/>
                <w:szCs w:val="24"/>
              </w:rPr>
              <w:t xml:space="preserve"> UdeC</w:t>
            </w:r>
          </w:p>
        </w:tc>
      </w:tr>
      <w:tr w:rsidR="00B80396" w:rsidRPr="0092627D" w14:paraId="3D0341B1" w14:textId="77777777" w:rsidTr="00B80396">
        <w:trPr>
          <w:trHeight w:val="786"/>
        </w:trPr>
        <w:tc>
          <w:tcPr>
            <w:tcW w:w="753" w:type="dxa"/>
          </w:tcPr>
          <w:p w14:paraId="78B37F3E" w14:textId="15AA26CF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14:paraId="188EBA85" w14:textId="1893C9DA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36963597" w14:textId="7777777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0F03A4" w14:textId="7339DD8B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396" w:rsidRPr="0092627D" w14:paraId="76909CDF" w14:textId="77777777" w:rsidTr="00B80396">
        <w:trPr>
          <w:trHeight w:val="567"/>
        </w:trPr>
        <w:tc>
          <w:tcPr>
            <w:tcW w:w="753" w:type="dxa"/>
          </w:tcPr>
          <w:p w14:paraId="49D002D6" w14:textId="3B9F967C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1" w:type="dxa"/>
          </w:tcPr>
          <w:p w14:paraId="40FC0AC7" w14:textId="19255F91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20364837" w14:textId="7777777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CA5235" w14:textId="0C289451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396" w:rsidRPr="0092627D" w14:paraId="1DE18D25" w14:textId="77777777" w:rsidTr="00B80396">
        <w:trPr>
          <w:trHeight w:val="584"/>
        </w:trPr>
        <w:tc>
          <w:tcPr>
            <w:tcW w:w="753" w:type="dxa"/>
          </w:tcPr>
          <w:p w14:paraId="27254DB1" w14:textId="745CF13B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1" w:type="dxa"/>
          </w:tcPr>
          <w:p w14:paraId="24DEFD5E" w14:textId="4C099852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19AAB76C" w14:textId="7777777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9B56580" w14:textId="1124B591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396" w:rsidRPr="0092627D" w14:paraId="1CA3469A" w14:textId="77777777" w:rsidTr="00B80396">
        <w:trPr>
          <w:trHeight w:val="567"/>
        </w:trPr>
        <w:tc>
          <w:tcPr>
            <w:tcW w:w="753" w:type="dxa"/>
          </w:tcPr>
          <w:p w14:paraId="09C56BA0" w14:textId="2C9F4AA3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1" w:type="dxa"/>
          </w:tcPr>
          <w:p w14:paraId="70F083C1" w14:textId="5D22593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55FB6F9C" w14:textId="7777777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59AB3A" w14:textId="2D58DCF8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396" w:rsidRPr="0092627D" w14:paraId="22293584" w14:textId="77777777" w:rsidTr="00B80396">
        <w:trPr>
          <w:trHeight w:val="567"/>
        </w:trPr>
        <w:tc>
          <w:tcPr>
            <w:tcW w:w="753" w:type="dxa"/>
          </w:tcPr>
          <w:p w14:paraId="29756982" w14:textId="75FF1FC3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1" w:type="dxa"/>
          </w:tcPr>
          <w:p w14:paraId="6D2FBC8D" w14:textId="75BE880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5B615752" w14:textId="7777777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4BEAB6" w14:textId="428B4F29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396" w:rsidRPr="0092627D" w14:paraId="2080C994" w14:textId="77777777" w:rsidTr="00B80396">
        <w:trPr>
          <w:trHeight w:val="567"/>
        </w:trPr>
        <w:tc>
          <w:tcPr>
            <w:tcW w:w="753" w:type="dxa"/>
          </w:tcPr>
          <w:p w14:paraId="52800E1C" w14:textId="57725FCB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1" w:type="dxa"/>
          </w:tcPr>
          <w:p w14:paraId="58824C9D" w14:textId="185D6889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19C218C0" w14:textId="77777777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475814" w14:textId="4AE1FD34" w:rsidR="00B80396" w:rsidRPr="0092627D" w:rsidRDefault="00B803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BD9D8A" w14:textId="43F7B36A" w:rsidR="003E39B9" w:rsidRPr="00634D7F" w:rsidRDefault="002E37EC" w:rsidP="0092627D">
      <w:pPr>
        <w:pStyle w:val="Ttulo2"/>
        <w:rPr>
          <w:lang w:val="es-CL"/>
        </w:rPr>
      </w:pPr>
      <w:r w:rsidRPr="00634D7F">
        <w:rPr>
          <w:lang w:val="es-CL"/>
        </w:rPr>
        <w:t xml:space="preserve">4. </w:t>
      </w:r>
      <w:r w:rsidR="00634D7F" w:rsidRPr="00634D7F">
        <w:rPr>
          <w:lang w:val="es-CL"/>
        </w:rPr>
        <w:t>OBSERVACIONES ESTUDIANTE</w:t>
      </w:r>
    </w:p>
    <w:p w14:paraId="53517A31" w14:textId="0ED6A9AF" w:rsidR="003E39B9" w:rsidRPr="00684A84" w:rsidRDefault="00634D7F" w:rsidP="00684A84">
      <w:pPr>
        <w:jc w:val="both"/>
        <w:rPr>
          <w:rFonts w:ascii="Arial" w:hAnsi="Arial" w:cs="Arial"/>
          <w:i/>
          <w:iCs/>
          <w:lang w:val="es-CL"/>
        </w:rPr>
      </w:pPr>
      <w:r w:rsidRPr="00684A84">
        <w:rPr>
          <w:rFonts w:ascii="Arial" w:hAnsi="Arial" w:cs="Arial"/>
          <w:i/>
          <w:iCs/>
          <w:lang w:val="es-CL"/>
        </w:rPr>
        <w:t>De ser necesario explique la coherencia entre las asignaturas seleccionadas y su plan de estudios</w:t>
      </w:r>
      <w:r w:rsidR="00502739" w:rsidRPr="00684A84">
        <w:rPr>
          <w:rFonts w:ascii="Arial" w:hAnsi="Arial" w:cs="Arial"/>
          <w:i/>
          <w:iCs/>
          <w:lang w:val="es-CL"/>
        </w:rPr>
        <w:t xml:space="preserve">. De ser factible adjuntar programas de asignaturas en destino. </w:t>
      </w:r>
    </w:p>
    <w:p w14:paraId="5103B9A0" w14:textId="77777777" w:rsidR="00634D7F" w:rsidRDefault="00634D7F">
      <w:pPr>
        <w:rPr>
          <w:rFonts w:ascii="Arial" w:hAnsi="Arial" w:cs="Arial"/>
          <w:sz w:val="24"/>
          <w:szCs w:val="24"/>
          <w:lang w:val="es-CL"/>
        </w:rPr>
      </w:pPr>
    </w:p>
    <w:p w14:paraId="5342E7EF" w14:textId="77777777" w:rsidR="00634D7F" w:rsidRPr="0092627D" w:rsidRDefault="00634D7F">
      <w:pPr>
        <w:rPr>
          <w:rFonts w:ascii="Arial" w:hAnsi="Arial" w:cs="Arial"/>
          <w:sz w:val="24"/>
          <w:szCs w:val="24"/>
          <w:lang w:val="es-CL"/>
        </w:rPr>
      </w:pPr>
    </w:p>
    <w:p w14:paraId="77C99971" w14:textId="77777777" w:rsidR="003E39B9" w:rsidRPr="0092627D" w:rsidRDefault="002E37EC" w:rsidP="0092627D">
      <w:pPr>
        <w:pStyle w:val="Ttulo2"/>
        <w:rPr>
          <w:lang w:val="es-CL"/>
        </w:rPr>
      </w:pPr>
      <w:r w:rsidRPr="0092627D">
        <w:rPr>
          <w:lang w:val="es-CL"/>
        </w:rPr>
        <w:t>5. DECLARACIÓN DEL/LA ESTUDIANTE</w:t>
      </w:r>
    </w:p>
    <w:p w14:paraId="0C10769F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Declaro que la información presentada es verídica y que las asignaturas propuestas han sido seleccionadas conforme a mi plan de estudios.</w:t>
      </w:r>
    </w:p>
    <w:p w14:paraId="6EA35AE5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Nombre estudiante:</w:t>
      </w:r>
    </w:p>
    <w:p w14:paraId="0BE2F8AF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Firma:</w:t>
      </w:r>
    </w:p>
    <w:p w14:paraId="1D6AFDDC" w14:textId="77777777" w:rsidR="003E39B9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Fecha:</w:t>
      </w:r>
    </w:p>
    <w:p w14:paraId="2C99A1D0" w14:textId="77777777" w:rsidR="003E39B9" w:rsidRPr="0092627D" w:rsidRDefault="002E37EC" w:rsidP="0092627D">
      <w:pPr>
        <w:pStyle w:val="Ttulo2"/>
        <w:rPr>
          <w:lang w:val="es-CL"/>
        </w:rPr>
      </w:pPr>
      <w:r w:rsidRPr="0092627D">
        <w:rPr>
          <w:lang w:val="es-CL"/>
        </w:rPr>
        <w:t>6. VISACIÓN JEFATURA DE CARRERA</w:t>
      </w:r>
    </w:p>
    <w:p w14:paraId="1CE16794" w14:textId="52B5235D" w:rsidR="003E39B9" w:rsidRDefault="00F100AE" w:rsidP="00684A84">
      <w:pPr>
        <w:jc w:val="both"/>
        <w:rPr>
          <w:rFonts w:ascii="Arial" w:hAnsi="Arial" w:cs="Arial"/>
          <w:sz w:val="24"/>
          <w:szCs w:val="24"/>
          <w:lang w:val="es-CL"/>
        </w:rPr>
      </w:pPr>
      <w:r w:rsidRPr="00684A84">
        <w:rPr>
          <w:rFonts w:ascii="Arial" w:hAnsi="Arial" w:cs="Arial"/>
          <w:sz w:val="24"/>
          <w:szCs w:val="24"/>
          <w:lang w:val="es-CL"/>
        </w:rPr>
        <w:t>Según la informaci</w:t>
      </w:r>
      <w:r w:rsidR="008806DE" w:rsidRPr="00684A84">
        <w:rPr>
          <w:rFonts w:ascii="Arial" w:hAnsi="Arial" w:cs="Arial"/>
          <w:sz w:val="24"/>
          <w:szCs w:val="24"/>
          <w:lang w:val="es-CL"/>
        </w:rPr>
        <w:t>ón</w:t>
      </w:r>
      <w:r w:rsidRPr="00684A84">
        <w:rPr>
          <w:rFonts w:ascii="Arial" w:hAnsi="Arial" w:cs="Arial"/>
          <w:sz w:val="24"/>
          <w:szCs w:val="24"/>
          <w:lang w:val="es-CL"/>
        </w:rPr>
        <w:t xml:space="preserve"> entregada más arriba, las </w:t>
      </w:r>
      <w:r w:rsidR="0092627D" w:rsidRPr="00684A84">
        <w:rPr>
          <w:rFonts w:ascii="Arial" w:hAnsi="Arial" w:cs="Arial"/>
          <w:sz w:val="24"/>
          <w:szCs w:val="24"/>
          <w:lang w:val="es-CL"/>
        </w:rPr>
        <w:t xml:space="preserve">actividades académicas </w:t>
      </w:r>
      <w:r w:rsidRPr="00684A84">
        <w:rPr>
          <w:rFonts w:ascii="Arial" w:hAnsi="Arial" w:cs="Arial"/>
          <w:sz w:val="24"/>
          <w:szCs w:val="24"/>
          <w:lang w:val="es-CL"/>
        </w:rPr>
        <w:t xml:space="preserve">mencionadas </w:t>
      </w:r>
      <w:r w:rsidR="0092627D" w:rsidRPr="00684A84">
        <w:rPr>
          <w:rFonts w:ascii="Arial" w:hAnsi="Arial" w:cs="Arial"/>
          <w:sz w:val="24"/>
          <w:szCs w:val="24"/>
          <w:lang w:val="es-CL"/>
        </w:rPr>
        <w:t>por el/la estudiante</w:t>
      </w:r>
      <w:r w:rsidR="0092627D" w:rsidRPr="0092627D">
        <w:rPr>
          <w:rFonts w:ascii="Arial" w:hAnsi="Arial" w:cs="Arial"/>
          <w:sz w:val="24"/>
          <w:szCs w:val="24"/>
          <w:lang w:val="es-CL"/>
        </w:rPr>
        <w:t xml:space="preserve"> en la universidad</w:t>
      </w:r>
      <w:r w:rsidR="00634D7F">
        <w:rPr>
          <w:rFonts w:ascii="Arial" w:hAnsi="Arial" w:cs="Arial"/>
          <w:sz w:val="24"/>
          <w:szCs w:val="24"/>
          <w:lang w:val="es-CL"/>
        </w:rPr>
        <w:t xml:space="preserve"> de destino</w:t>
      </w:r>
      <w:r w:rsidR="0092627D" w:rsidRPr="0092627D">
        <w:rPr>
          <w:rFonts w:ascii="Arial" w:hAnsi="Arial" w:cs="Arial"/>
          <w:sz w:val="24"/>
          <w:szCs w:val="24"/>
          <w:lang w:val="es-CL"/>
        </w:rPr>
        <w:t xml:space="preserve">, </w:t>
      </w:r>
      <w:r w:rsidR="00634D7F">
        <w:rPr>
          <w:rFonts w:ascii="Arial" w:hAnsi="Arial" w:cs="Arial"/>
          <w:sz w:val="24"/>
          <w:szCs w:val="24"/>
          <w:lang w:val="es-CL"/>
        </w:rPr>
        <w:t>podrán a priori ser convalidadas o reconocidas</w:t>
      </w:r>
      <w:r w:rsidR="0092627D" w:rsidRPr="0092627D">
        <w:rPr>
          <w:rFonts w:ascii="Arial" w:hAnsi="Arial" w:cs="Arial"/>
          <w:sz w:val="24"/>
          <w:szCs w:val="24"/>
          <w:lang w:val="es-CL"/>
        </w:rPr>
        <w:t xml:space="preserve"> de acuerdo con lo establecido por el Reglamento de Docencia de la Universidad de Concepción y la normativa de la Facultad a la que pertenece el o la estudiante.</w:t>
      </w:r>
    </w:p>
    <w:p w14:paraId="17CBA1F6" w14:textId="240A9E93" w:rsidR="00F100AE" w:rsidRPr="0092627D" w:rsidRDefault="00F100AE" w:rsidP="00684A84">
      <w:pPr>
        <w:jc w:val="both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Es de mencionar que este documento no constituye un compromiso de reconocimiento,</w:t>
      </w:r>
      <w:r w:rsidR="00472DC0">
        <w:rPr>
          <w:rFonts w:ascii="Arial" w:hAnsi="Arial" w:cs="Arial"/>
          <w:sz w:val="24"/>
          <w:szCs w:val="24"/>
          <w:lang w:val="es-CL"/>
        </w:rPr>
        <w:t xml:space="preserve"> y solo</w:t>
      </w:r>
      <w:r>
        <w:rPr>
          <w:rFonts w:ascii="Arial" w:hAnsi="Arial" w:cs="Arial"/>
          <w:sz w:val="24"/>
          <w:szCs w:val="24"/>
          <w:lang w:val="es-CL"/>
        </w:rPr>
        <w:t xml:space="preserve"> tiene por finalidad dar visto bueno a la postulación del o de la estudiante </w:t>
      </w:r>
      <w:r w:rsidR="00852AE8">
        <w:rPr>
          <w:rFonts w:ascii="Arial" w:hAnsi="Arial" w:cs="Arial"/>
          <w:sz w:val="24"/>
          <w:szCs w:val="24"/>
          <w:lang w:val="es-CL"/>
        </w:rPr>
        <w:t xml:space="preserve">que postula </w:t>
      </w:r>
      <w:r>
        <w:rPr>
          <w:rFonts w:ascii="Arial" w:hAnsi="Arial" w:cs="Arial"/>
          <w:sz w:val="24"/>
          <w:szCs w:val="24"/>
          <w:lang w:val="es-CL"/>
        </w:rPr>
        <w:t>a la beca UdeC Global.</w:t>
      </w:r>
      <w:r w:rsidR="00852AE8">
        <w:rPr>
          <w:rFonts w:ascii="Arial" w:hAnsi="Arial" w:cs="Arial"/>
          <w:sz w:val="24"/>
          <w:szCs w:val="24"/>
          <w:lang w:val="es-CL"/>
        </w:rPr>
        <w:t xml:space="preserve"> </w:t>
      </w:r>
      <w:r w:rsidR="00852AE8" w:rsidRPr="00684A84">
        <w:rPr>
          <w:rFonts w:ascii="Arial" w:hAnsi="Arial" w:cs="Arial"/>
          <w:sz w:val="24"/>
          <w:szCs w:val="24"/>
          <w:lang w:val="es-CL"/>
        </w:rPr>
        <w:t>No obstante, idealmente no se le niegue el reconocimiento de estas asignaturas al retorno de la movilidad.</w:t>
      </w:r>
    </w:p>
    <w:p w14:paraId="0E4F6964" w14:textId="77777777" w:rsidR="003E39B9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>Observaciones:</w:t>
      </w:r>
    </w:p>
    <w:p w14:paraId="178AE5E4" w14:textId="77777777" w:rsidR="003E39B9" w:rsidRPr="0092627D" w:rsidRDefault="002E37EC">
      <w:pPr>
        <w:rPr>
          <w:rFonts w:ascii="Arial" w:hAnsi="Arial" w:cs="Arial"/>
          <w:sz w:val="24"/>
          <w:szCs w:val="24"/>
          <w:lang w:val="es-CL"/>
        </w:rPr>
      </w:pPr>
      <w:r w:rsidRPr="0092627D">
        <w:rPr>
          <w:rFonts w:ascii="Arial" w:hAnsi="Arial" w:cs="Arial"/>
          <w:sz w:val="24"/>
          <w:szCs w:val="24"/>
          <w:lang w:val="es-CL"/>
        </w:rPr>
        <w:t xml:space="preserve">Nombre </w:t>
      </w:r>
      <w:proofErr w:type="gramStart"/>
      <w:r w:rsidRPr="0092627D">
        <w:rPr>
          <w:rFonts w:ascii="Arial" w:hAnsi="Arial" w:cs="Arial"/>
          <w:sz w:val="24"/>
          <w:szCs w:val="24"/>
          <w:lang w:val="es-CL"/>
        </w:rPr>
        <w:t>Jefe</w:t>
      </w:r>
      <w:proofErr w:type="gramEnd"/>
      <w:r w:rsidRPr="0092627D">
        <w:rPr>
          <w:rFonts w:ascii="Arial" w:hAnsi="Arial" w:cs="Arial"/>
          <w:sz w:val="24"/>
          <w:szCs w:val="24"/>
          <w:lang w:val="es-CL"/>
        </w:rPr>
        <w:t>/a de Carrera:</w:t>
      </w:r>
    </w:p>
    <w:p w14:paraId="535A07B0" w14:textId="77777777" w:rsidR="003E39B9" w:rsidRPr="0092627D" w:rsidRDefault="002E37EC">
      <w:pPr>
        <w:rPr>
          <w:rFonts w:ascii="Arial" w:hAnsi="Arial" w:cs="Arial"/>
          <w:sz w:val="24"/>
          <w:szCs w:val="24"/>
        </w:rPr>
      </w:pPr>
      <w:proofErr w:type="spellStart"/>
      <w:r w:rsidRPr="0092627D">
        <w:rPr>
          <w:rFonts w:ascii="Arial" w:hAnsi="Arial" w:cs="Arial"/>
          <w:sz w:val="24"/>
          <w:szCs w:val="24"/>
        </w:rPr>
        <w:t>Firma</w:t>
      </w:r>
      <w:proofErr w:type="spellEnd"/>
      <w:r w:rsidRPr="0092627D">
        <w:rPr>
          <w:rFonts w:ascii="Arial" w:hAnsi="Arial" w:cs="Arial"/>
          <w:sz w:val="24"/>
          <w:szCs w:val="24"/>
        </w:rPr>
        <w:t>:</w:t>
      </w:r>
    </w:p>
    <w:p w14:paraId="3FE5C1DB" w14:textId="77777777" w:rsidR="003E39B9" w:rsidRPr="0092627D" w:rsidRDefault="002E37EC">
      <w:pPr>
        <w:rPr>
          <w:rFonts w:ascii="Arial" w:hAnsi="Arial" w:cs="Arial"/>
          <w:sz w:val="24"/>
          <w:szCs w:val="24"/>
        </w:rPr>
      </w:pPr>
      <w:proofErr w:type="spellStart"/>
      <w:r w:rsidRPr="0092627D">
        <w:rPr>
          <w:rFonts w:ascii="Arial" w:hAnsi="Arial" w:cs="Arial"/>
          <w:sz w:val="24"/>
          <w:szCs w:val="24"/>
        </w:rPr>
        <w:t>Fecha</w:t>
      </w:r>
      <w:proofErr w:type="spellEnd"/>
      <w:r w:rsidRPr="0092627D">
        <w:rPr>
          <w:rFonts w:ascii="Arial" w:hAnsi="Arial" w:cs="Arial"/>
          <w:sz w:val="24"/>
          <w:szCs w:val="24"/>
        </w:rPr>
        <w:t>:</w:t>
      </w:r>
    </w:p>
    <w:sectPr w:rsidR="003E39B9" w:rsidRPr="0092627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C947" w14:textId="77777777" w:rsidR="002E37EC" w:rsidRDefault="002E37EC" w:rsidP="0092627D">
      <w:pPr>
        <w:spacing w:after="0" w:line="240" w:lineRule="auto"/>
      </w:pPr>
      <w:r>
        <w:separator/>
      </w:r>
    </w:p>
  </w:endnote>
  <w:endnote w:type="continuationSeparator" w:id="0">
    <w:p w14:paraId="2D67B0D8" w14:textId="77777777" w:rsidR="002E37EC" w:rsidRDefault="002E37EC" w:rsidP="0092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92BB" w14:textId="77777777" w:rsidR="002E37EC" w:rsidRDefault="002E37EC" w:rsidP="0092627D">
      <w:pPr>
        <w:spacing w:after="0" w:line="240" w:lineRule="auto"/>
      </w:pPr>
      <w:r>
        <w:separator/>
      </w:r>
    </w:p>
  </w:footnote>
  <w:footnote w:type="continuationSeparator" w:id="0">
    <w:p w14:paraId="42265647" w14:textId="77777777" w:rsidR="002E37EC" w:rsidRDefault="002E37EC" w:rsidP="0092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1984" w14:textId="628C40A8" w:rsidR="0092627D" w:rsidRPr="0092627D" w:rsidRDefault="0092627D" w:rsidP="0092627D">
    <w:pPr>
      <w:pStyle w:val="Encabezado"/>
      <w:rPr>
        <w:lang w:val="es-CL"/>
      </w:rPr>
    </w:pPr>
    <w:r w:rsidRPr="0092627D">
      <w:rPr>
        <w:noProof/>
        <w:lang w:val="es-CL"/>
      </w:rPr>
      <w:drawing>
        <wp:inline distT="0" distB="0" distL="0" distR="0" wp14:anchorId="13BEE2F9" wp14:editId="45254A79">
          <wp:extent cx="1366067" cy="447675"/>
          <wp:effectExtent l="0" t="0" r="5715" b="0"/>
          <wp:docPr id="146159946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775" cy="45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22028" w14:textId="77777777" w:rsidR="0092627D" w:rsidRDefault="009262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9137644">
    <w:abstractNumId w:val="8"/>
  </w:num>
  <w:num w:numId="2" w16cid:durableId="416831626">
    <w:abstractNumId w:val="6"/>
  </w:num>
  <w:num w:numId="3" w16cid:durableId="617184531">
    <w:abstractNumId w:val="5"/>
  </w:num>
  <w:num w:numId="4" w16cid:durableId="1695882616">
    <w:abstractNumId w:val="4"/>
  </w:num>
  <w:num w:numId="5" w16cid:durableId="311301876">
    <w:abstractNumId w:val="7"/>
  </w:num>
  <w:num w:numId="6" w16cid:durableId="1106971373">
    <w:abstractNumId w:val="3"/>
  </w:num>
  <w:num w:numId="7" w16cid:durableId="1582832536">
    <w:abstractNumId w:val="2"/>
  </w:num>
  <w:num w:numId="8" w16cid:durableId="1106921426">
    <w:abstractNumId w:val="1"/>
  </w:num>
  <w:num w:numId="9" w16cid:durableId="44927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640"/>
    <w:rsid w:val="0015074B"/>
    <w:rsid w:val="0029639D"/>
    <w:rsid w:val="002E268F"/>
    <w:rsid w:val="002E37EC"/>
    <w:rsid w:val="002F3CB1"/>
    <w:rsid w:val="00305372"/>
    <w:rsid w:val="00326F90"/>
    <w:rsid w:val="003350A0"/>
    <w:rsid w:val="003E39B9"/>
    <w:rsid w:val="00402137"/>
    <w:rsid w:val="00405FF5"/>
    <w:rsid w:val="00472DC0"/>
    <w:rsid w:val="00502739"/>
    <w:rsid w:val="005B22AD"/>
    <w:rsid w:val="00634D7F"/>
    <w:rsid w:val="00684A84"/>
    <w:rsid w:val="007F2B0A"/>
    <w:rsid w:val="00852AE8"/>
    <w:rsid w:val="008806DE"/>
    <w:rsid w:val="0092627D"/>
    <w:rsid w:val="00AA1D8D"/>
    <w:rsid w:val="00AB4DC9"/>
    <w:rsid w:val="00B332FB"/>
    <w:rsid w:val="00B47730"/>
    <w:rsid w:val="00B52C28"/>
    <w:rsid w:val="00B80396"/>
    <w:rsid w:val="00B96C64"/>
    <w:rsid w:val="00C04424"/>
    <w:rsid w:val="00CB0664"/>
    <w:rsid w:val="00F100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AF683"/>
  <w14:defaultImageDpi w14:val="300"/>
  <w15:docId w15:val="{E25D5D12-23C4-4377-93AE-44618724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1654</Characters>
  <Application>Microsoft Office Word</Application>
  <DocSecurity>4</DocSecurity>
  <Lines>78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Christelle Laure Yvonne Pierre</cp:lastModifiedBy>
  <cp:revision>2</cp:revision>
  <dcterms:created xsi:type="dcterms:W3CDTF">2026-03-23T19:26:00Z</dcterms:created>
  <dcterms:modified xsi:type="dcterms:W3CDTF">2026-03-23T19:26:00Z</dcterms:modified>
  <cp:category/>
</cp:coreProperties>
</file>